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AE08A">
      <w:pPr>
        <w:spacing w:before="0" w:after="0" w:line="560" w:lineRule="exact"/>
      </w:pPr>
      <w:bookmarkStart w:id="0" w:name="_GoBack"/>
      <w:bookmarkEnd w:id="0"/>
      <w:r>
        <w:rPr>
          <w:rFonts w:ascii="仿宋" w:hAnsi="仿宋" w:eastAsia="仿宋"/>
          <w:sz w:val="32"/>
        </w:rPr>
        <w:t>附件：</w:t>
      </w:r>
    </w:p>
    <w:p w14:paraId="612BEFCE">
      <w:pPr>
        <w:spacing w:before="0" w:after="0" w:line="560" w:lineRule="exact"/>
        <w:jc w:val="center"/>
      </w:pPr>
      <w:r>
        <w:rPr>
          <w:rFonts w:ascii="黑体" w:hAnsi="黑体" w:eastAsia="黑体"/>
          <w:sz w:val="32"/>
        </w:rPr>
        <w:t>黄山炎培职业学校兼职教师报名表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 w14:paraId="74AC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78" w:type="dxa"/>
            <w:vAlign w:val="center"/>
          </w:tcPr>
          <w:p w14:paraId="45C7F8E6">
            <w:pPr>
              <w:spacing w:before="0" w:after="0" w:line="240" w:lineRule="auto"/>
              <w:jc w:val="center"/>
            </w:pPr>
            <w:r>
              <w:rPr>
                <w:rFonts w:ascii="仿宋" w:hAnsi="仿宋" w:eastAsia="仿宋"/>
                <w:b w:val="0"/>
                <w:sz w:val="23"/>
              </w:rPr>
              <w:t>姓名</w:t>
            </w:r>
          </w:p>
        </w:tc>
        <w:tc>
          <w:tcPr>
            <w:tcW w:w="992" w:type="dxa"/>
            <w:vAlign w:val="center"/>
          </w:tcPr>
          <w:p w14:paraId="0D97689F">
            <w:pPr>
              <w:spacing w:before="0" w:after="0" w:line="240" w:lineRule="auto"/>
              <w:jc w:val="center"/>
            </w:pPr>
          </w:p>
        </w:tc>
        <w:tc>
          <w:tcPr>
            <w:tcW w:w="765" w:type="dxa"/>
            <w:vAlign w:val="center"/>
          </w:tcPr>
          <w:p w14:paraId="7CD044BE">
            <w:pPr>
              <w:spacing w:before="0" w:after="0" w:line="240" w:lineRule="auto"/>
              <w:jc w:val="center"/>
            </w:pPr>
            <w:r>
              <w:rPr>
                <w:rFonts w:ascii="仿宋" w:hAnsi="仿宋" w:eastAsia="仿宋"/>
                <w:b w:val="0"/>
                <w:sz w:val="23"/>
              </w:rPr>
              <w:t>性别</w:t>
            </w:r>
          </w:p>
        </w:tc>
        <w:tc>
          <w:tcPr>
            <w:tcW w:w="822" w:type="dxa"/>
            <w:vAlign w:val="center"/>
          </w:tcPr>
          <w:p w14:paraId="68400704">
            <w:pPr>
              <w:spacing w:before="0" w:after="0" w:line="240" w:lineRule="auto"/>
              <w:jc w:val="center"/>
            </w:pPr>
          </w:p>
        </w:tc>
        <w:tc>
          <w:tcPr>
            <w:tcW w:w="822" w:type="dxa"/>
            <w:vAlign w:val="center"/>
          </w:tcPr>
          <w:p w14:paraId="0781C9FA">
            <w:pPr>
              <w:spacing w:before="0" w:after="0" w:line="240" w:lineRule="auto"/>
              <w:jc w:val="center"/>
            </w:pPr>
            <w:r>
              <w:rPr>
                <w:rFonts w:ascii="仿宋" w:hAnsi="仿宋" w:eastAsia="仿宋"/>
                <w:b w:val="0"/>
                <w:sz w:val="23"/>
              </w:rPr>
              <w:t>年龄</w:t>
            </w:r>
          </w:p>
        </w:tc>
        <w:tc>
          <w:tcPr>
            <w:tcW w:w="878" w:type="dxa"/>
            <w:vAlign w:val="center"/>
          </w:tcPr>
          <w:p w14:paraId="3D7EE13C">
            <w:pPr>
              <w:spacing w:before="0" w:after="0" w:line="240" w:lineRule="auto"/>
              <w:jc w:val="center"/>
            </w:pPr>
          </w:p>
        </w:tc>
        <w:tc>
          <w:tcPr>
            <w:tcW w:w="878" w:type="dxa"/>
            <w:vAlign w:val="center"/>
          </w:tcPr>
          <w:p w14:paraId="1F635583">
            <w:pPr>
              <w:spacing w:before="0" w:after="0" w:line="240" w:lineRule="auto"/>
              <w:jc w:val="center"/>
            </w:pPr>
            <w:r>
              <w:rPr>
                <w:rFonts w:ascii="仿宋" w:hAnsi="仿宋" w:eastAsia="仿宋"/>
                <w:b w:val="0"/>
                <w:sz w:val="23"/>
              </w:rPr>
              <w:t>身份证</w:t>
            </w:r>
            <w:r>
              <w:rPr>
                <w:rFonts w:ascii="仿宋" w:hAnsi="仿宋" w:eastAsia="仿宋"/>
                <w:b w:val="0"/>
                <w:sz w:val="23"/>
              </w:rPr>
              <w:br w:type="textWrapping"/>
            </w:r>
            <w:r>
              <w:rPr>
                <w:rFonts w:ascii="仿宋" w:hAnsi="仿宋" w:eastAsia="仿宋"/>
                <w:b w:val="0"/>
                <w:sz w:val="23"/>
              </w:rPr>
              <w:t>号码</w:t>
            </w:r>
          </w:p>
        </w:tc>
        <w:tc>
          <w:tcPr>
            <w:tcW w:w="2268" w:type="dxa"/>
            <w:vAlign w:val="center"/>
          </w:tcPr>
          <w:p w14:paraId="6E08569D">
            <w:pPr>
              <w:spacing w:before="0" w:after="0" w:line="240" w:lineRule="auto"/>
              <w:jc w:val="center"/>
            </w:pPr>
          </w:p>
        </w:tc>
      </w:tr>
      <w:tr w14:paraId="2832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78" w:type="dxa"/>
            <w:vAlign w:val="center"/>
          </w:tcPr>
          <w:p w14:paraId="225DD09F">
            <w:pPr>
              <w:spacing w:before="0" w:after="0" w:line="240" w:lineRule="auto"/>
              <w:jc w:val="center"/>
            </w:pPr>
            <w:r>
              <w:rPr>
                <w:rFonts w:ascii="仿宋" w:hAnsi="仿宋" w:eastAsia="仿宋"/>
                <w:b w:val="0"/>
                <w:sz w:val="23"/>
              </w:rPr>
              <w:t>第一</w:t>
            </w:r>
            <w:r>
              <w:rPr>
                <w:rFonts w:ascii="仿宋" w:hAnsi="仿宋" w:eastAsia="仿宋"/>
                <w:b w:val="0"/>
                <w:sz w:val="23"/>
              </w:rPr>
              <w:br w:type="textWrapping"/>
            </w:r>
            <w:r>
              <w:rPr>
                <w:rFonts w:ascii="仿宋" w:hAnsi="仿宋" w:eastAsia="仿宋"/>
                <w:b w:val="0"/>
                <w:sz w:val="23"/>
              </w:rPr>
              <w:t>学历</w:t>
            </w:r>
          </w:p>
        </w:tc>
        <w:tc>
          <w:tcPr>
            <w:tcW w:w="992" w:type="dxa"/>
            <w:vAlign w:val="center"/>
          </w:tcPr>
          <w:p w14:paraId="2B4B31C8">
            <w:pPr>
              <w:spacing w:before="0" w:after="0" w:line="240" w:lineRule="auto"/>
              <w:jc w:val="center"/>
            </w:pPr>
          </w:p>
        </w:tc>
        <w:tc>
          <w:tcPr>
            <w:tcW w:w="2409" w:type="dxa"/>
            <w:gridSpan w:val="3"/>
            <w:vAlign w:val="center"/>
          </w:tcPr>
          <w:p w14:paraId="18CF19AA">
            <w:pPr>
              <w:spacing w:before="0" w:after="0" w:line="240" w:lineRule="auto"/>
              <w:jc w:val="center"/>
            </w:pPr>
            <w:r>
              <w:rPr>
                <w:rFonts w:ascii="仿宋" w:hAnsi="仿宋" w:eastAsia="仿宋"/>
                <w:b w:val="0"/>
                <w:sz w:val="23"/>
              </w:rPr>
              <w:t>毕业学校、专业、时间</w:t>
            </w:r>
          </w:p>
        </w:tc>
        <w:tc>
          <w:tcPr>
            <w:tcW w:w="4024" w:type="dxa"/>
            <w:gridSpan w:val="3"/>
            <w:vAlign w:val="center"/>
          </w:tcPr>
          <w:p w14:paraId="3B037585">
            <w:pPr>
              <w:spacing w:before="0" w:after="0" w:line="240" w:lineRule="auto"/>
              <w:jc w:val="center"/>
            </w:pPr>
          </w:p>
        </w:tc>
      </w:tr>
      <w:tr w14:paraId="6E3B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78" w:type="dxa"/>
            <w:vAlign w:val="center"/>
          </w:tcPr>
          <w:p w14:paraId="22DE09BB">
            <w:pPr>
              <w:spacing w:before="0" w:after="0" w:line="240" w:lineRule="auto"/>
              <w:jc w:val="center"/>
            </w:pPr>
            <w:r>
              <w:rPr>
                <w:rFonts w:ascii="仿宋" w:hAnsi="仿宋" w:eastAsia="仿宋"/>
                <w:b w:val="0"/>
                <w:sz w:val="23"/>
              </w:rPr>
              <w:t>最高</w:t>
            </w:r>
            <w:r>
              <w:rPr>
                <w:rFonts w:ascii="仿宋" w:hAnsi="仿宋" w:eastAsia="仿宋"/>
                <w:b w:val="0"/>
                <w:sz w:val="23"/>
              </w:rPr>
              <w:br w:type="textWrapping"/>
            </w:r>
            <w:r>
              <w:rPr>
                <w:rFonts w:ascii="仿宋" w:hAnsi="仿宋" w:eastAsia="仿宋"/>
                <w:b w:val="0"/>
                <w:sz w:val="23"/>
              </w:rPr>
              <w:t>学历</w:t>
            </w:r>
          </w:p>
        </w:tc>
        <w:tc>
          <w:tcPr>
            <w:tcW w:w="992" w:type="dxa"/>
            <w:vAlign w:val="center"/>
          </w:tcPr>
          <w:p w14:paraId="5F955A80">
            <w:pPr>
              <w:spacing w:before="0" w:after="0" w:line="240" w:lineRule="auto"/>
              <w:jc w:val="center"/>
            </w:pPr>
          </w:p>
        </w:tc>
        <w:tc>
          <w:tcPr>
            <w:tcW w:w="2409" w:type="dxa"/>
            <w:gridSpan w:val="3"/>
            <w:vAlign w:val="center"/>
          </w:tcPr>
          <w:p w14:paraId="7ED6805D">
            <w:pPr>
              <w:spacing w:before="0" w:after="0" w:line="240" w:lineRule="auto"/>
              <w:jc w:val="center"/>
            </w:pPr>
            <w:r>
              <w:rPr>
                <w:rFonts w:ascii="仿宋" w:hAnsi="仿宋" w:eastAsia="仿宋"/>
                <w:b w:val="0"/>
                <w:sz w:val="23"/>
              </w:rPr>
              <w:t>毕业学校、专业、时间</w:t>
            </w:r>
          </w:p>
        </w:tc>
        <w:tc>
          <w:tcPr>
            <w:tcW w:w="4024" w:type="dxa"/>
            <w:gridSpan w:val="3"/>
            <w:vAlign w:val="center"/>
          </w:tcPr>
          <w:p w14:paraId="0B959DE5">
            <w:pPr>
              <w:spacing w:before="0" w:after="0" w:line="240" w:lineRule="auto"/>
              <w:jc w:val="center"/>
            </w:pPr>
          </w:p>
        </w:tc>
      </w:tr>
      <w:tr w14:paraId="7D4F7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870" w:type="dxa"/>
            <w:gridSpan w:val="2"/>
            <w:vAlign w:val="center"/>
          </w:tcPr>
          <w:p w14:paraId="2FD14256">
            <w:pPr>
              <w:spacing w:before="0" w:after="0" w:line="240" w:lineRule="auto"/>
              <w:jc w:val="center"/>
            </w:pPr>
            <w:r>
              <w:rPr>
                <w:rFonts w:ascii="仿宋" w:hAnsi="仿宋" w:eastAsia="仿宋"/>
                <w:b w:val="0"/>
                <w:sz w:val="23"/>
              </w:rPr>
              <w:t>教师资格</w:t>
            </w:r>
          </w:p>
        </w:tc>
        <w:tc>
          <w:tcPr>
            <w:tcW w:w="1587" w:type="dxa"/>
            <w:gridSpan w:val="2"/>
            <w:vAlign w:val="center"/>
          </w:tcPr>
          <w:p w14:paraId="1FEECF98">
            <w:pPr>
              <w:spacing w:before="0" w:after="0" w:line="240" w:lineRule="auto"/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67725088">
            <w:pPr>
              <w:spacing w:before="0" w:after="0" w:line="240" w:lineRule="auto"/>
              <w:jc w:val="center"/>
            </w:pPr>
            <w:r>
              <w:rPr>
                <w:rFonts w:ascii="仿宋" w:hAnsi="仿宋" w:eastAsia="仿宋"/>
                <w:b w:val="0"/>
                <w:sz w:val="23"/>
              </w:rPr>
              <w:t>技术职称</w:t>
            </w:r>
          </w:p>
        </w:tc>
        <w:tc>
          <w:tcPr>
            <w:tcW w:w="3146" w:type="dxa"/>
            <w:gridSpan w:val="2"/>
            <w:vAlign w:val="center"/>
          </w:tcPr>
          <w:p w14:paraId="033A7C77">
            <w:pPr>
              <w:spacing w:before="0" w:after="0" w:line="240" w:lineRule="auto"/>
              <w:jc w:val="center"/>
            </w:pPr>
          </w:p>
        </w:tc>
      </w:tr>
      <w:tr w14:paraId="697DD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870" w:type="dxa"/>
            <w:gridSpan w:val="2"/>
            <w:vAlign w:val="center"/>
          </w:tcPr>
          <w:p w14:paraId="45C51B3F">
            <w:pPr>
              <w:spacing w:before="0" w:after="0" w:line="240" w:lineRule="auto"/>
              <w:jc w:val="center"/>
            </w:pPr>
            <w:r>
              <w:rPr>
                <w:rFonts w:ascii="仿宋" w:hAnsi="仿宋" w:eastAsia="仿宋"/>
                <w:b w:val="0"/>
                <w:sz w:val="23"/>
              </w:rPr>
              <w:t>应聘岗位</w:t>
            </w:r>
          </w:p>
        </w:tc>
        <w:tc>
          <w:tcPr>
            <w:tcW w:w="1587" w:type="dxa"/>
            <w:gridSpan w:val="2"/>
            <w:vAlign w:val="center"/>
          </w:tcPr>
          <w:p w14:paraId="4AE47459">
            <w:pPr>
              <w:spacing w:before="0" w:after="0" w:line="240" w:lineRule="auto"/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2C11A85A">
            <w:pPr>
              <w:spacing w:before="0" w:after="0" w:line="240" w:lineRule="auto"/>
              <w:jc w:val="center"/>
            </w:pPr>
            <w:r>
              <w:rPr>
                <w:rFonts w:ascii="仿宋" w:hAnsi="仿宋" w:eastAsia="仿宋"/>
                <w:b w:val="0"/>
                <w:sz w:val="23"/>
              </w:rPr>
              <w:t>荣誉称号</w:t>
            </w:r>
          </w:p>
        </w:tc>
        <w:tc>
          <w:tcPr>
            <w:tcW w:w="3146" w:type="dxa"/>
            <w:gridSpan w:val="2"/>
            <w:vAlign w:val="center"/>
          </w:tcPr>
          <w:p w14:paraId="1B2E6BB3">
            <w:pPr>
              <w:spacing w:before="0" w:after="0" w:line="240" w:lineRule="auto"/>
              <w:jc w:val="center"/>
            </w:pPr>
          </w:p>
        </w:tc>
      </w:tr>
      <w:tr w14:paraId="4529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70" w:type="dxa"/>
            <w:gridSpan w:val="2"/>
            <w:vAlign w:val="center"/>
          </w:tcPr>
          <w:p w14:paraId="3F2C8668">
            <w:pPr>
              <w:spacing w:before="0" w:after="0" w:line="240" w:lineRule="auto"/>
              <w:jc w:val="center"/>
            </w:pPr>
            <w:r>
              <w:rPr>
                <w:rFonts w:ascii="仿宋" w:hAnsi="仿宋" w:eastAsia="仿宋"/>
                <w:b w:val="0"/>
                <w:sz w:val="23"/>
              </w:rPr>
              <w:t>工作经历</w:t>
            </w:r>
          </w:p>
        </w:tc>
        <w:tc>
          <w:tcPr>
            <w:tcW w:w="6433" w:type="dxa"/>
            <w:gridSpan w:val="6"/>
            <w:vAlign w:val="center"/>
          </w:tcPr>
          <w:p w14:paraId="2589071E">
            <w:pPr>
              <w:spacing w:before="0" w:after="0" w:line="240" w:lineRule="auto"/>
              <w:jc w:val="center"/>
            </w:pPr>
          </w:p>
        </w:tc>
      </w:tr>
      <w:tr w14:paraId="0C73D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70" w:type="dxa"/>
            <w:gridSpan w:val="2"/>
            <w:vAlign w:val="center"/>
          </w:tcPr>
          <w:p w14:paraId="59DE40BC">
            <w:pPr>
              <w:spacing w:before="0" w:after="0" w:line="240" w:lineRule="auto"/>
              <w:jc w:val="center"/>
            </w:pPr>
            <w:r>
              <w:rPr>
                <w:rFonts w:ascii="仿宋" w:hAnsi="仿宋" w:eastAsia="仿宋"/>
                <w:b w:val="0"/>
                <w:sz w:val="23"/>
              </w:rPr>
              <w:t>特长</w:t>
            </w:r>
          </w:p>
        </w:tc>
        <w:tc>
          <w:tcPr>
            <w:tcW w:w="6433" w:type="dxa"/>
            <w:gridSpan w:val="6"/>
            <w:vAlign w:val="center"/>
          </w:tcPr>
          <w:p w14:paraId="0E3C77AE">
            <w:pPr>
              <w:spacing w:before="0" w:after="0" w:line="240" w:lineRule="auto"/>
              <w:jc w:val="center"/>
            </w:pPr>
          </w:p>
        </w:tc>
      </w:tr>
      <w:tr w14:paraId="6575E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70" w:type="dxa"/>
            <w:gridSpan w:val="2"/>
            <w:vAlign w:val="center"/>
          </w:tcPr>
          <w:p w14:paraId="7798DC07">
            <w:pPr>
              <w:spacing w:before="0" w:after="0" w:line="240" w:lineRule="auto"/>
              <w:jc w:val="center"/>
            </w:pPr>
            <w:r>
              <w:rPr>
                <w:rFonts w:ascii="仿宋" w:hAnsi="仿宋" w:eastAsia="仿宋"/>
                <w:b w:val="0"/>
                <w:sz w:val="23"/>
              </w:rPr>
              <w:t>获奖情况</w:t>
            </w:r>
          </w:p>
        </w:tc>
        <w:tc>
          <w:tcPr>
            <w:tcW w:w="6433" w:type="dxa"/>
            <w:gridSpan w:val="6"/>
            <w:vAlign w:val="center"/>
          </w:tcPr>
          <w:p w14:paraId="7922DA95">
            <w:pPr>
              <w:spacing w:before="0" w:after="0" w:line="240" w:lineRule="auto"/>
              <w:jc w:val="center"/>
            </w:pPr>
          </w:p>
        </w:tc>
      </w:tr>
      <w:tr w14:paraId="06D6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870" w:type="dxa"/>
            <w:gridSpan w:val="2"/>
            <w:vAlign w:val="center"/>
          </w:tcPr>
          <w:p w14:paraId="35651D92">
            <w:pPr>
              <w:spacing w:before="0" w:after="0" w:line="240" w:lineRule="auto"/>
              <w:jc w:val="center"/>
            </w:pPr>
            <w:r>
              <w:rPr>
                <w:rFonts w:ascii="仿宋" w:hAnsi="仿宋" w:eastAsia="仿宋"/>
                <w:b w:val="0"/>
                <w:sz w:val="23"/>
              </w:rPr>
              <w:t>家庭地址</w:t>
            </w:r>
          </w:p>
        </w:tc>
        <w:tc>
          <w:tcPr>
            <w:tcW w:w="6433" w:type="dxa"/>
            <w:gridSpan w:val="6"/>
            <w:vAlign w:val="center"/>
          </w:tcPr>
          <w:p w14:paraId="516DB2CA">
            <w:pPr>
              <w:spacing w:before="0" w:after="0" w:line="240" w:lineRule="auto"/>
              <w:jc w:val="center"/>
            </w:pPr>
          </w:p>
        </w:tc>
      </w:tr>
      <w:tr w14:paraId="310F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870" w:type="dxa"/>
            <w:gridSpan w:val="2"/>
            <w:vAlign w:val="center"/>
          </w:tcPr>
          <w:p w14:paraId="5550C29B">
            <w:pPr>
              <w:spacing w:before="0" w:after="0" w:line="240" w:lineRule="auto"/>
              <w:jc w:val="center"/>
            </w:pPr>
            <w:r>
              <w:rPr>
                <w:rFonts w:ascii="仿宋" w:hAnsi="仿宋" w:eastAsia="仿宋"/>
                <w:b w:val="0"/>
                <w:sz w:val="23"/>
              </w:rPr>
              <w:t>联系电话①</w:t>
            </w:r>
          </w:p>
        </w:tc>
        <w:tc>
          <w:tcPr>
            <w:tcW w:w="1587" w:type="dxa"/>
            <w:gridSpan w:val="2"/>
            <w:vAlign w:val="center"/>
          </w:tcPr>
          <w:p w14:paraId="61EBCDFD">
            <w:pPr>
              <w:spacing w:before="0" w:after="0" w:line="240" w:lineRule="auto"/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4BD316BE">
            <w:pPr>
              <w:spacing w:before="0" w:after="0" w:line="240" w:lineRule="auto"/>
              <w:jc w:val="center"/>
            </w:pPr>
            <w:r>
              <w:rPr>
                <w:rFonts w:ascii="仿宋" w:hAnsi="仿宋" w:eastAsia="仿宋"/>
                <w:b w:val="0"/>
                <w:sz w:val="23"/>
              </w:rPr>
              <w:t>联系电话②</w:t>
            </w:r>
          </w:p>
        </w:tc>
        <w:tc>
          <w:tcPr>
            <w:tcW w:w="3146" w:type="dxa"/>
            <w:gridSpan w:val="2"/>
            <w:vAlign w:val="center"/>
          </w:tcPr>
          <w:p w14:paraId="6A131EC7">
            <w:pPr>
              <w:spacing w:before="0" w:after="0" w:line="240" w:lineRule="auto"/>
              <w:jc w:val="center"/>
            </w:pPr>
          </w:p>
        </w:tc>
      </w:tr>
      <w:tr w14:paraId="0823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70" w:type="dxa"/>
            <w:gridSpan w:val="2"/>
            <w:vAlign w:val="center"/>
          </w:tcPr>
          <w:p w14:paraId="6F86FDF9">
            <w:pPr>
              <w:spacing w:before="0" w:after="0" w:line="240" w:lineRule="auto"/>
              <w:jc w:val="center"/>
            </w:pPr>
            <w:r>
              <w:rPr>
                <w:rFonts w:ascii="仿宋" w:hAnsi="仿宋" w:eastAsia="仿宋"/>
                <w:b w:val="0"/>
                <w:sz w:val="23"/>
              </w:rPr>
              <w:t>其他说明</w:t>
            </w:r>
          </w:p>
        </w:tc>
        <w:tc>
          <w:tcPr>
            <w:tcW w:w="6433" w:type="dxa"/>
            <w:gridSpan w:val="6"/>
            <w:vAlign w:val="center"/>
          </w:tcPr>
          <w:p w14:paraId="48F67276">
            <w:pPr>
              <w:spacing w:before="0" w:after="0" w:line="240" w:lineRule="auto"/>
              <w:jc w:val="center"/>
            </w:pPr>
          </w:p>
        </w:tc>
      </w:tr>
    </w:tbl>
    <w:p w14:paraId="637554C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CE6DD3"/>
    <w:rsid w:val="00FC693F"/>
    <w:rsid w:val="554D1082"/>
    <w:rsid w:val="556E094B"/>
    <w:rsid w:val="701B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560" w:lineRule="exact"/>
    </w:pPr>
    <w:rPr>
      <w:rFonts w:ascii="仿宋" w:hAnsi="仿宋" w:eastAsia="仿宋" w:cstheme="minorBidi"/>
      <w:sz w:val="3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1359</Words>
  <Characters>1401</Characters>
  <Lines>0</Lines>
  <Paragraphs>0</Paragraphs>
  <TotalTime>76</TotalTime>
  <ScaleCrop>false</ScaleCrop>
  <LinksUpToDate>false</LinksUpToDate>
  <CharactersWithSpaces>1405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十二</cp:lastModifiedBy>
  <cp:lastPrinted>2026-06-29T06:05:00Z</cp:lastPrinted>
  <dcterms:modified xsi:type="dcterms:W3CDTF">2026-06-29T09:09:27Z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eyJoZGlkIjoiYTA0MjhlOTgwMzJlMTNlMTQ5OGNhNDJjMzBkZjQ4YzIiLCJ1c2VySWQiOiI1Mjg1MDc3MDcifQ==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B6FB37BA22E7410E92D93F9D2EE0700E_13</vt:lpwstr>
  </property>
</Properties>
</file>