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AA7CF">
      <w:pPr>
        <w:spacing w:before="480" w:after="480" w:line="288" w:lineRule="auto"/>
        <w:ind w:left="0"/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专职消防员报考知情书</w:t>
      </w:r>
    </w:p>
    <w:p w14:paraId="1FEA94CE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sz w:val="30"/>
          <w:szCs w:val="30"/>
        </w:rPr>
        <w:t>用人单位：赤峰高新区东山产业园消防站</w:t>
      </w:r>
      <w:r>
        <w:rPr>
          <w:rFonts w:hint="eastAsia" w:ascii="仿宋" w:hAnsi="仿宋" w:eastAsia="仿宋" w:cs="仿宋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b/>
          <w:bCs/>
          <w:sz w:val="30"/>
          <w:szCs w:val="30"/>
        </w:rPr>
        <w:t>姓名：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身份证号：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联系电话：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</w:p>
    <w:p w14:paraId="1E818D4A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本人已仔细研读 2026 年东山产业园专职消防员招聘公告，自愿报考，对以下事项完全知情并自愿遵守：</w:t>
      </w:r>
    </w:p>
    <w:p w14:paraId="124DC320">
      <w:pPr>
        <w:spacing w:before="320" w:after="120" w:line="288" w:lineRule="auto"/>
        <w:ind w:left="0"/>
        <w:jc w:val="left"/>
        <w:outlineLvl w:val="1"/>
        <w:rPr>
          <w:rFonts w:hint="eastAsia" w:ascii="仿宋" w:hAnsi="仿宋" w:eastAsia="仿宋" w:cs="仿宋"/>
          <w:sz w:val="30"/>
          <w:szCs w:val="30"/>
        </w:rPr>
      </w:pPr>
      <w:bookmarkStart w:id="0" w:name="heading_0"/>
      <w:r>
        <w:rPr>
          <w:rFonts w:hint="eastAsia" w:ascii="仿宋" w:hAnsi="仿宋" w:eastAsia="仿宋" w:cs="仿宋"/>
          <w:b/>
          <w:sz w:val="30"/>
          <w:szCs w:val="30"/>
        </w:rPr>
        <w:t>一、用工情况</w:t>
      </w:r>
      <w:bookmarkEnd w:id="0"/>
    </w:p>
    <w:p w14:paraId="0D2250B3">
      <w:pPr>
        <w:numPr>
          <w:ilvl w:val="0"/>
          <w:numId w:val="1"/>
        </w:num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招聘 7 名男性专职消防员，合同一年一签，试用期 1 个月，择优 3 人兼职消防车驾驶员。</w:t>
      </w:r>
    </w:p>
    <w:p w14:paraId="4855442A">
      <w:pPr>
        <w:numPr>
          <w:ilvl w:val="0"/>
          <w:numId w:val="2"/>
        </w:num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用工形式为劳动合同制，非在编岗位。</w:t>
      </w:r>
      <w:bookmarkStart w:id="1" w:name="heading_1"/>
    </w:p>
    <w:p w14:paraId="3A5C6580">
      <w:pPr>
        <w:numPr>
          <w:numId w:val="0"/>
        </w:numPr>
        <w:spacing w:before="120" w:after="120" w:line="288" w:lineRule="auto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二、日常管理</w:t>
      </w:r>
      <w:bookmarkEnd w:id="1"/>
    </w:p>
    <w:p w14:paraId="0E01B0B4">
      <w:pPr>
        <w:numPr>
          <w:ilvl w:val="0"/>
          <w:numId w:val="3"/>
        </w:num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实行</w:t>
      </w:r>
      <w:r>
        <w:rPr>
          <w:rFonts w:hint="eastAsia" w:ascii="仿宋" w:hAnsi="仿宋" w:eastAsia="仿宋" w:cs="仿宋"/>
          <w:b/>
          <w:sz w:val="30"/>
          <w:szCs w:val="30"/>
        </w:rPr>
        <w:t>24 小时驻勤、准军事化管理、轮班轮休</w:t>
      </w:r>
      <w:r>
        <w:rPr>
          <w:rFonts w:hint="eastAsia" w:ascii="仿宋" w:hAnsi="仿宋" w:eastAsia="仿宋" w:cs="仿宋"/>
          <w:sz w:val="30"/>
          <w:szCs w:val="30"/>
        </w:rPr>
        <w:t>，节假日、夜间需备勤待命，服从应急出警调度。</w:t>
      </w:r>
    </w:p>
    <w:p w14:paraId="26BF81D8">
      <w:pPr>
        <w:numPr>
          <w:ilvl w:val="0"/>
          <w:numId w:val="4"/>
        </w:num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日常开展灭火救援、防火巡查、执勤训练等一线工作，考核不合格、违纪可解除合同。</w:t>
      </w:r>
      <w:bookmarkStart w:id="6" w:name="_GoBack"/>
      <w:bookmarkEnd w:id="6"/>
    </w:p>
    <w:p w14:paraId="65CB8DD5">
      <w:pPr>
        <w:spacing w:before="320" w:after="120" w:line="288" w:lineRule="auto"/>
        <w:ind w:left="0"/>
        <w:jc w:val="left"/>
        <w:outlineLvl w:val="1"/>
        <w:rPr>
          <w:rFonts w:hint="eastAsia" w:ascii="仿宋" w:hAnsi="仿宋" w:eastAsia="仿宋" w:cs="仿宋"/>
          <w:sz w:val="30"/>
          <w:szCs w:val="30"/>
        </w:rPr>
      </w:pPr>
      <w:bookmarkStart w:id="2" w:name="heading_2"/>
      <w:r>
        <w:rPr>
          <w:rFonts w:hint="eastAsia" w:ascii="仿宋" w:hAnsi="仿宋" w:eastAsia="仿宋" w:cs="仿宋"/>
          <w:b/>
          <w:sz w:val="30"/>
          <w:szCs w:val="30"/>
        </w:rPr>
        <w:t>三、招录考核</w:t>
      </w:r>
      <w:bookmarkEnd w:id="2"/>
    </w:p>
    <w:p w14:paraId="653F668C">
      <w:pPr>
        <w:numPr>
          <w:ilvl w:val="0"/>
          <w:numId w:val="5"/>
        </w:num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无笔试，流程：网上报名→资格初审→体能→复审→面试→体检→政审→公示聘用。</w:t>
      </w:r>
    </w:p>
    <w:p w14:paraId="24F41D5A">
      <w:pPr>
        <w:numPr>
          <w:ilvl w:val="0"/>
          <w:numId w:val="6"/>
        </w:num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体能单项不合格直接淘汰；总成绩 = 体能 60%+ 面试 40%。</w:t>
      </w:r>
    </w:p>
    <w:p w14:paraId="727959FA">
      <w:pPr>
        <w:numPr>
          <w:ilvl w:val="0"/>
          <w:numId w:val="7"/>
        </w:num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体检参照征兵陆勤标准，身高≥165cm，体重超标 / 过瘦不合格，</w:t>
      </w:r>
      <w:r>
        <w:rPr>
          <w:rFonts w:hint="eastAsia" w:ascii="仿宋" w:hAnsi="仿宋" w:eastAsia="仿宋" w:cs="仿宋"/>
          <w:b/>
          <w:sz w:val="30"/>
          <w:szCs w:val="30"/>
        </w:rPr>
        <w:t>体检费用自理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7A0985F8">
      <w:pPr>
        <w:numPr>
          <w:ilvl w:val="0"/>
          <w:numId w:val="8"/>
        </w:num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政审按征兵标准审核，政审不合格不予录用。</w:t>
      </w:r>
    </w:p>
    <w:p w14:paraId="50179AE1">
      <w:pPr>
        <w:spacing w:before="320" w:after="120" w:line="288" w:lineRule="auto"/>
        <w:ind w:left="0"/>
        <w:jc w:val="left"/>
        <w:outlineLvl w:val="1"/>
        <w:rPr>
          <w:rFonts w:hint="eastAsia" w:ascii="仿宋" w:hAnsi="仿宋" w:eastAsia="仿宋" w:cs="仿宋"/>
          <w:sz w:val="30"/>
          <w:szCs w:val="30"/>
        </w:rPr>
      </w:pPr>
      <w:bookmarkStart w:id="3" w:name="heading_3"/>
      <w:r>
        <w:rPr>
          <w:rFonts w:hint="eastAsia" w:ascii="仿宋" w:hAnsi="仿宋" w:eastAsia="仿宋" w:cs="仿宋"/>
          <w:b/>
          <w:sz w:val="30"/>
          <w:szCs w:val="30"/>
        </w:rPr>
        <w:t>四、报考条件</w:t>
      </w:r>
      <w:bookmarkEnd w:id="3"/>
    </w:p>
    <w:p w14:paraId="1977F331">
      <w:pPr>
        <w:numPr>
          <w:ilvl w:val="0"/>
          <w:numId w:val="9"/>
        </w:num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普通人员 18-35 周岁，退役军人、退出消防员放宽至 38 周岁；高中及以上学历。</w:t>
      </w:r>
    </w:p>
    <w:p w14:paraId="01320D80">
      <w:pPr>
        <w:numPr>
          <w:ilvl w:val="0"/>
          <w:numId w:val="10"/>
        </w:num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现役、在读全日制学生、在编公职、有刑事处罚、失信等人员禁止报考，材料造假取消资格。</w:t>
      </w:r>
    </w:p>
    <w:p w14:paraId="64BF669A">
      <w:pPr>
        <w:numPr>
          <w:ilvl w:val="0"/>
          <w:numId w:val="11"/>
        </w:num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C1 及以上驾照优先聘用为驾驶员，非报考必备条件。</w:t>
      </w:r>
    </w:p>
    <w:p w14:paraId="16CF4054">
      <w:pPr>
        <w:spacing w:before="320" w:after="120" w:line="288" w:lineRule="auto"/>
        <w:ind w:left="0"/>
        <w:jc w:val="left"/>
        <w:outlineLvl w:val="1"/>
        <w:rPr>
          <w:rFonts w:hint="eastAsia" w:ascii="仿宋" w:hAnsi="仿宋" w:eastAsia="仿宋" w:cs="仿宋"/>
          <w:sz w:val="30"/>
          <w:szCs w:val="30"/>
        </w:rPr>
      </w:pPr>
      <w:bookmarkStart w:id="4" w:name="heading_4"/>
      <w:r>
        <w:rPr>
          <w:rFonts w:hint="eastAsia" w:ascii="仿宋" w:hAnsi="仿宋" w:eastAsia="仿宋" w:cs="仿宋"/>
          <w:b/>
          <w:sz w:val="30"/>
          <w:szCs w:val="30"/>
        </w:rPr>
        <w:t>五、薪资待遇</w:t>
      </w:r>
      <w:bookmarkEnd w:id="4"/>
    </w:p>
    <w:p w14:paraId="5974C4EC">
      <w:pPr>
        <w:numPr>
          <w:ilvl w:val="0"/>
          <w:numId w:val="12"/>
        </w:num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薪酬：试用期工资 + 转正后基础工资 + 绩效工资。</w:t>
      </w:r>
    </w:p>
    <w:p w14:paraId="3508B5A3">
      <w:pPr>
        <w:numPr>
          <w:ilvl w:val="0"/>
          <w:numId w:val="13"/>
        </w:num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缴纳五险（养老、医疗含生育、失业、工伤）+ 人身意外险，</w:t>
      </w:r>
      <w:r>
        <w:rPr>
          <w:rFonts w:hint="eastAsia" w:ascii="仿宋" w:hAnsi="仿宋" w:eastAsia="仿宋" w:cs="仿宋"/>
          <w:b/>
          <w:sz w:val="30"/>
          <w:szCs w:val="30"/>
        </w:rPr>
        <w:t>包食宿、配发被装，每年免费体检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2062694D">
      <w:pPr>
        <w:spacing w:before="320" w:after="120" w:line="288" w:lineRule="auto"/>
        <w:ind w:left="0"/>
        <w:jc w:val="left"/>
        <w:outlineLvl w:val="1"/>
        <w:rPr>
          <w:rFonts w:hint="eastAsia" w:ascii="仿宋" w:hAnsi="仿宋" w:eastAsia="仿宋" w:cs="仿宋"/>
          <w:sz w:val="30"/>
          <w:szCs w:val="30"/>
        </w:rPr>
      </w:pPr>
      <w:bookmarkStart w:id="5" w:name="heading_5"/>
      <w:r>
        <w:rPr>
          <w:rFonts w:hint="eastAsia" w:ascii="仿宋" w:hAnsi="仿宋" w:eastAsia="仿宋" w:cs="仿宋"/>
          <w:b/>
          <w:sz w:val="30"/>
          <w:szCs w:val="30"/>
        </w:rPr>
        <w:t>六、责任承诺</w:t>
      </w:r>
      <w:bookmarkEnd w:id="5"/>
    </w:p>
    <w:p w14:paraId="62E179B9">
      <w:pPr>
        <w:numPr>
          <w:ilvl w:val="0"/>
          <w:numId w:val="14"/>
        </w:num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报名资料全部真实有效，简历信息无虚假，逾期缺考任一环节视为自动放弃。</w:t>
      </w:r>
    </w:p>
    <w:p w14:paraId="57D59752">
      <w:pPr>
        <w:numPr>
          <w:ilvl w:val="0"/>
          <w:numId w:val="15"/>
        </w:num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体能测试为高强度运动，隐瞒病史发生意外，责任自行承担。</w:t>
      </w:r>
    </w:p>
    <w:p w14:paraId="67D5E6A3">
      <w:pPr>
        <w:numPr>
          <w:ilvl w:val="0"/>
          <w:numId w:val="16"/>
        </w:num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本次招聘全程不收费，无官方培训班。</w:t>
      </w:r>
    </w:p>
    <w:p w14:paraId="73F1E7F2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本人确认全部知悉以上条款，自愿报考、服从招录及入职管理。</w:t>
      </w:r>
    </w:p>
    <w:p w14:paraId="47E8A224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应聘人签字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b/>
          <w:bCs/>
          <w:sz w:val="30"/>
          <w:szCs w:val="30"/>
        </w:rPr>
        <w:t>签署日期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 w14:paraId="53D6B257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30"/>
          <w:szCs w:val="30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45125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AC4F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singleLevel"/>
    <w:tmpl w:val="9239341B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">
    <w:nsid w:val="B5E306ED"/>
    <w:multiLevelType w:val="singleLevel"/>
    <w:tmpl w:val="B5E306ED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">
    <w:nsid w:val="BF205925"/>
    <w:multiLevelType w:val="singleLevel"/>
    <w:tmpl w:val="BF205925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">
    <w:nsid w:val="C8879AEF"/>
    <w:multiLevelType w:val="singleLevel"/>
    <w:tmpl w:val="C8879AEF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">
    <w:nsid w:val="F4B5D9F5"/>
    <w:multiLevelType w:val="singleLevel"/>
    <w:tmpl w:val="F4B5D9F5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6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7">
    <w:nsid w:val="0248C179"/>
    <w:multiLevelType w:val="singleLevel"/>
    <w:tmpl w:val="0248C17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8">
    <w:nsid w:val="03D62ECE"/>
    <w:multiLevelType w:val="singleLevel"/>
    <w:tmpl w:val="03D62ECE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9">
    <w:nsid w:val="2470EC97"/>
    <w:multiLevelType w:val="singleLevel"/>
    <w:tmpl w:val="2470EC97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0">
    <w:nsid w:val="25B654F3"/>
    <w:multiLevelType w:val="singleLevel"/>
    <w:tmpl w:val="25B654F3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1">
    <w:nsid w:val="2A8F537B"/>
    <w:multiLevelType w:val="singleLevel"/>
    <w:tmpl w:val="2A8F537B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2">
    <w:nsid w:val="4D4DC07F"/>
    <w:multiLevelType w:val="singleLevel"/>
    <w:tmpl w:val="4D4DC07F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3">
    <w:nsid w:val="59ADCABA"/>
    <w:multiLevelType w:val="singleLevel"/>
    <w:tmpl w:val="59ADCABA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4">
    <w:nsid w:val="5A241D34"/>
    <w:multiLevelType w:val="singleLevel"/>
    <w:tmpl w:val="5A241D34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5">
    <w:nsid w:val="72183CF9"/>
    <w:multiLevelType w:val="singleLevel"/>
    <w:tmpl w:val="72183CF9"/>
    <w:lvl w:ilvl="0" w:tentative="0">
      <w:start w:val="4"/>
      <w:numFmt w:val="decimal"/>
      <w:lvlText w:val="%1."/>
      <w:lvlJc w:val="left"/>
      <w:rPr>
        <w:color w:val="3370FF"/>
      </w:r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2"/>
  </w:num>
  <w:num w:numId="5">
    <w:abstractNumId w:val="1"/>
  </w:num>
  <w:num w:numId="6">
    <w:abstractNumId w:val="8"/>
  </w:num>
  <w:num w:numId="7">
    <w:abstractNumId w:val="10"/>
  </w:num>
  <w:num w:numId="8">
    <w:abstractNumId w:val="15"/>
  </w:num>
  <w:num w:numId="9">
    <w:abstractNumId w:val="7"/>
  </w:num>
  <w:num w:numId="10">
    <w:abstractNumId w:val="0"/>
  </w:num>
  <w:num w:numId="11">
    <w:abstractNumId w:val="11"/>
  </w:num>
  <w:num w:numId="12">
    <w:abstractNumId w:val="14"/>
  </w:num>
  <w:num w:numId="13">
    <w:abstractNumId w:val="3"/>
  </w:num>
  <w:num w:numId="14">
    <w:abstractNumId w:val="12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D1ED3"/>
    <w:rsid w:val="681764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658</Words>
  <Characters>737</Characters>
  <TotalTime>2</TotalTime>
  <ScaleCrop>false</ScaleCrop>
  <LinksUpToDate>false</LinksUpToDate>
  <CharactersWithSpaces>765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2026-06-04T10:43:00Z</dcterms:created>
  <dc:creator>Apache POI</dc:creator>
  <cp:lastModifiedBy>whisper</cp:lastModifiedBy>
  <dcterms:modified xsi:type="dcterms:W3CDTF">2026-06-06T01:57:29Z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{"Label":"1","ContentProducer":"001191110102MACQD9K64010000","ProduceID":"7647489039005273268","ReservedCode1":"","ContentPropagator":"","PropagateID":"","ReservedCode2":""}</vt:lpwstr>
  </property>
  <property fmtid="{D5CDD505-2E9C-101B-9397-08002B2CF9AE}" pid="3" name="KSOTemplateDocerSaveRecord">
    <vt:lpwstr>eyJoZGlkIjoiYzgwYTVjMWQzY2NjNjFlNGIyZjY3ODI5MjJkZmY1MzYiLCJ1c2VySWQiOiIxNDI2OTc1MzA1In0=</vt:lpwstr>
  </property>
  <property fmtid="{D5CDD505-2E9C-101B-9397-08002B2CF9AE}" pid="4" name="KSOProductBuildVer">
    <vt:lpwstr>2052-12.1.0.26895</vt:lpwstr>
  </property>
  <property fmtid="{D5CDD505-2E9C-101B-9397-08002B2CF9AE}" pid="5" name="ICV">
    <vt:lpwstr>D281D286B7384124B7772CD7B0DABBD9_13</vt:lpwstr>
  </property>
</Properties>
</file>